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40FD" w14:textId="77777777" w:rsidR="006956A0" w:rsidRDefault="006956A0" w:rsidP="006956A0">
      <w:r>
        <w:t>Manuscript Title: ________________________________________________________________________________</w:t>
      </w:r>
    </w:p>
    <w:p w14:paraId="5B261475" w14:textId="77777777" w:rsidR="006956A0" w:rsidRPr="00B87943" w:rsidRDefault="006956A0" w:rsidP="006956A0">
      <w:r>
        <w:t xml:space="preserve">Student Name: </w:t>
      </w:r>
      <w:r>
        <w:tab/>
        <w:t>______________________________</w:t>
      </w:r>
      <w:r>
        <w:tab/>
        <w:t xml:space="preserve">Supervisor(s): </w:t>
      </w:r>
      <w:r>
        <w:tab/>
        <w:t>______________________________</w:t>
      </w:r>
      <w:r>
        <w:br/>
      </w:r>
    </w:p>
    <w:p w14:paraId="0615A32C" w14:textId="77777777" w:rsidR="00847F32" w:rsidRDefault="00000000">
      <w:r>
        <w:t>Is this manuscript part of degree requirements? (Yes/No): __________</w:t>
      </w:r>
    </w:p>
    <w:p w14:paraId="0721823D" w14:textId="77777777" w:rsidR="00847F32" w:rsidRDefault="00000000">
      <w:r>
        <w:t>If yes, specify component (e.g., thesis chapter): ____________________</w:t>
      </w:r>
    </w:p>
    <w:p w14:paraId="707BAC4B" w14:textId="70B70B95" w:rsidR="00F411C0" w:rsidRPr="00F411C0" w:rsidRDefault="00F411C0">
      <w:pPr>
        <w:rPr>
          <w:sz w:val="20"/>
          <w:szCs w:val="20"/>
        </w:rPr>
      </w:pPr>
      <w:r w:rsidRPr="00F411C0">
        <w:rPr>
          <w:sz w:val="20"/>
          <w:szCs w:val="20"/>
        </w:rPr>
        <w:t xml:space="preserve">Note: Insofar as </w:t>
      </w:r>
      <w:r w:rsidRPr="00F411C0">
        <w:rPr>
          <w:color w:val="000000"/>
          <w:sz w:val="20"/>
          <w:szCs w:val="20"/>
        </w:rPr>
        <w:t>a manuscript is derived from a thesis or dissertation, prior publication must be reviewed to ensure it does not compromise originality requirements or examination processes.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126"/>
        <w:gridCol w:w="2016"/>
        <w:gridCol w:w="2025"/>
      </w:tblGrid>
      <w:tr w:rsidR="00847F32" w14:paraId="5C319B87" w14:textId="77777777" w:rsidTr="00164BC4">
        <w:tc>
          <w:tcPr>
            <w:tcW w:w="2689" w:type="dxa"/>
          </w:tcPr>
          <w:p w14:paraId="2B8E1AEE" w14:textId="77777777" w:rsidR="00847F32" w:rsidRDefault="00000000">
            <w:r>
              <w:t>Contributor Name</w:t>
            </w:r>
          </w:p>
        </w:tc>
        <w:tc>
          <w:tcPr>
            <w:tcW w:w="2126" w:type="dxa"/>
          </w:tcPr>
          <w:p w14:paraId="05ABDBDB" w14:textId="5109F988" w:rsidR="00847F32" w:rsidRDefault="00000000">
            <w:r>
              <w:t>Role</w:t>
            </w:r>
            <w:r w:rsidR="006956A0">
              <w:t>:</w:t>
            </w:r>
            <w:r w:rsidR="00164BC4">
              <w:t xml:space="preserve"> </w:t>
            </w:r>
            <w:r w:rsidR="00142AC3">
              <w:rPr>
                <w:sz w:val="18"/>
                <w:szCs w:val="18"/>
              </w:rPr>
              <w:t>(S</w:t>
            </w:r>
            <w:r w:rsidRPr="006956A0">
              <w:rPr>
                <w:sz w:val="18"/>
                <w:szCs w:val="18"/>
              </w:rPr>
              <w:t>tudent/Supervisor</w:t>
            </w:r>
            <w:r w:rsidR="00142AC3">
              <w:rPr>
                <w:sz w:val="18"/>
                <w:szCs w:val="18"/>
              </w:rPr>
              <w:t>)</w:t>
            </w:r>
          </w:p>
        </w:tc>
        <w:tc>
          <w:tcPr>
            <w:tcW w:w="2016" w:type="dxa"/>
          </w:tcPr>
          <w:p w14:paraId="2D1E074C" w14:textId="77777777" w:rsidR="00847F32" w:rsidRDefault="00000000">
            <w:r>
              <w:t>CRediT Roles</w:t>
            </w:r>
          </w:p>
        </w:tc>
        <w:tc>
          <w:tcPr>
            <w:tcW w:w="2025" w:type="dxa"/>
          </w:tcPr>
          <w:p w14:paraId="740AC4ED" w14:textId="77777777" w:rsidR="00847F32" w:rsidRDefault="00000000">
            <w:r>
              <w:t>Description of Contribution</w:t>
            </w:r>
          </w:p>
        </w:tc>
      </w:tr>
      <w:tr w:rsidR="00847F32" w14:paraId="794E9B95" w14:textId="77777777" w:rsidTr="00164BC4">
        <w:tc>
          <w:tcPr>
            <w:tcW w:w="2689" w:type="dxa"/>
          </w:tcPr>
          <w:p w14:paraId="76286561" w14:textId="77777777" w:rsidR="00847F32" w:rsidRDefault="00847F32"/>
        </w:tc>
        <w:tc>
          <w:tcPr>
            <w:tcW w:w="2126" w:type="dxa"/>
          </w:tcPr>
          <w:p w14:paraId="06C62431" w14:textId="77777777" w:rsidR="00847F32" w:rsidRDefault="00847F32"/>
        </w:tc>
        <w:tc>
          <w:tcPr>
            <w:tcW w:w="2016" w:type="dxa"/>
          </w:tcPr>
          <w:p w14:paraId="7A671921" w14:textId="77777777" w:rsidR="00847F32" w:rsidRDefault="00847F32"/>
        </w:tc>
        <w:tc>
          <w:tcPr>
            <w:tcW w:w="2025" w:type="dxa"/>
          </w:tcPr>
          <w:p w14:paraId="603C0311" w14:textId="77777777" w:rsidR="00847F32" w:rsidRDefault="00847F32"/>
        </w:tc>
      </w:tr>
      <w:tr w:rsidR="00847F32" w14:paraId="2E87438A" w14:textId="77777777" w:rsidTr="00164BC4">
        <w:tc>
          <w:tcPr>
            <w:tcW w:w="2689" w:type="dxa"/>
          </w:tcPr>
          <w:p w14:paraId="57B39F5C" w14:textId="77777777" w:rsidR="00847F32" w:rsidRDefault="00847F32"/>
        </w:tc>
        <w:tc>
          <w:tcPr>
            <w:tcW w:w="2126" w:type="dxa"/>
          </w:tcPr>
          <w:p w14:paraId="20F56C68" w14:textId="77777777" w:rsidR="00847F32" w:rsidRDefault="00847F32"/>
        </w:tc>
        <w:tc>
          <w:tcPr>
            <w:tcW w:w="2016" w:type="dxa"/>
          </w:tcPr>
          <w:p w14:paraId="024C9F69" w14:textId="77777777" w:rsidR="00847F32" w:rsidRDefault="00847F32"/>
        </w:tc>
        <w:tc>
          <w:tcPr>
            <w:tcW w:w="2025" w:type="dxa"/>
          </w:tcPr>
          <w:p w14:paraId="508C3983" w14:textId="77777777" w:rsidR="00847F32" w:rsidRDefault="00847F32"/>
        </w:tc>
      </w:tr>
      <w:tr w:rsidR="00847F32" w14:paraId="21977E57" w14:textId="77777777" w:rsidTr="00164BC4">
        <w:tc>
          <w:tcPr>
            <w:tcW w:w="2689" w:type="dxa"/>
          </w:tcPr>
          <w:p w14:paraId="1636D3A9" w14:textId="77777777" w:rsidR="00847F32" w:rsidRDefault="00847F32"/>
        </w:tc>
        <w:tc>
          <w:tcPr>
            <w:tcW w:w="2126" w:type="dxa"/>
          </w:tcPr>
          <w:p w14:paraId="5062BBA8" w14:textId="77777777" w:rsidR="00847F32" w:rsidRDefault="00847F32"/>
        </w:tc>
        <w:tc>
          <w:tcPr>
            <w:tcW w:w="2016" w:type="dxa"/>
          </w:tcPr>
          <w:p w14:paraId="76C5FDE2" w14:textId="77777777" w:rsidR="00847F32" w:rsidRDefault="00847F32"/>
        </w:tc>
        <w:tc>
          <w:tcPr>
            <w:tcW w:w="2025" w:type="dxa"/>
          </w:tcPr>
          <w:p w14:paraId="24A9CFD9" w14:textId="77777777" w:rsidR="00847F32" w:rsidRDefault="00847F32"/>
        </w:tc>
      </w:tr>
      <w:tr w:rsidR="00847F32" w14:paraId="7D80B360" w14:textId="77777777" w:rsidTr="00164BC4">
        <w:tc>
          <w:tcPr>
            <w:tcW w:w="2689" w:type="dxa"/>
          </w:tcPr>
          <w:p w14:paraId="4BD6A686" w14:textId="77777777" w:rsidR="00847F32" w:rsidRDefault="00847F32"/>
        </w:tc>
        <w:tc>
          <w:tcPr>
            <w:tcW w:w="2126" w:type="dxa"/>
          </w:tcPr>
          <w:p w14:paraId="04BF3122" w14:textId="77777777" w:rsidR="00847F32" w:rsidRDefault="00847F32"/>
        </w:tc>
        <w:tc>
          <w:tcPr>
            <w:tcW w:w="2016" w:type="dxa"/>
          </w:tcPr>
          <w:p w14:paraId="35CC9FA6" w14:textId="77777777" w:rsidR="00847F32" w:rsidRDefault="00847F32"/>
        </w:tc>
        <w:tc>
          <w:tcPr>
            <w:tcW w:w="2025" w:type="dxa"/>
          </w:tcPr>
          <w:p w14:paraId="061562EC" w14:textId="77777777" w:rsidR="00847F32" w:rsidRDefault="00847F32"/>
        </w:tc>
      </w:tr>
      <w:tr w:rsidR="00847F32" w14:paraId="76C0EB00" w14:textId="77777777" w:rsidTr="00164BC4">
        <w:tc>
          <w:tcPr>
            <w:tcW w:w="2689" w:type="dxa"/>
          </w:tcPr>
          <w:p w14:paraId="4D6E5A31" w14:textId="77777777" w:rsidR="00847F32" w:rsidRDefault="00847F32"/>
        </w:tc>
        <w:tc>
          <w:tcPr>
            <w:tcW w:w="2126" w:type="dxa"/>
          </w:tcPr>
          <w:p w14:paraId="1D86EE6F" w14:textId="77777777" w:rsidR="00847F32" w:rsidRDefault="00847F32"/>
        </w:tc>
        <w:tc>
          <w:tcPr>
            <w:tcW w:w="2016" w:type="dxa"/>
          </w:tcPr>
          <w:p w14:paraId="5C75C9A0" w14:textId="77777777" w:rsidR="00847F32" w:rsidRDefault="00847F32"/>
        </w:tc>
        <w:tc>
          <w:tcPr>
            <w:tcW w:w="2025" w:type="dxa"/>
          </w:tcPr>
          <w:p w14:paraId="2DC4ECE5" w14:textId="77777777" w:rsidR="00847F32" w:rsidRDefault="00847F32"/>
        </w:tc>
      </w:tr>
      <w:tr w:rsidR="00847F32" w14:paraId="0783E1A9" w14:textId="77777777" w:rsidTr="00164BC4">
        <w:tc>
          <w:tcPr>
            <w:tcW w:w="2689" w:type="dxa"/>
          </w:tcPr>
          <w:p w14:paraId="620448B9" w14:textId="77777777" w:rsidR="00847F32" w:rsidRDefault="00847F32"/>
        </w:tc>
        <w:tc>
          <w:tcPr>
            <w:tcW w:w="2126" w:type="dxa"/>
          </w:tcPr>
          <w:p w14:paraId="5966C66F" w14:textId="77777777" w:rsidR="00847F32" w:rsidRDefault="00847F32"/>
        </w:tc>
        <w:tc>
          <w:tcPr>
            <w:tcW w:w="2016" w:type="dxa"/>
          </w:tcPr>
          <w:p w14:paraId="56D7795F" w14:textId="77777777" w:rsidR="00847F32" w:rsidRDefault="00847F32"/>
        </w:tc>
        <w:tc>
          <w:tcPr>
            <w:tcW w:w="2025" w:type="dxa"/>
          </w:tcPr>
          <w:p w14:paraId="235824AE" w14:textId="77777777" w:rsidR="00847F32" w:rsidRDefault="00847F32"/>
        </w:tc>
      </w:tr>
    </w:tbl>
    <w:p w14:paraId="6974B794" w14:textId="77777777" w:rsidR="00847F32" w:rsidRDefault="00000000">
      <w:r>
        <w:br/>
        <w:t>Lead Author for this manuscript: ______________________________</w:t>
      </w:r>
    </w:p>
    <w:p w14:paraId="3DB3A8E5" w14:textId="77777777" w:rsidR="00847F32" w:rsidRDefault="00000000">
      <w:r>
        <w:t>Rationale for lead authorship: ______________________________</w:t>
      </w:r>
    </w:p>
    <w:p w14:paraId="306323E5" w14:textId="77777777" w:rsidR="00847F32" w:rsidRDefault="00000000">
      <w:r>
        <w:br/>
        <w:t>Declaration:</w:t>
      </w:r>
    </w:p>
    <w:p w14:paraId="6664E5B3" w14:textId="77777777" w:rsidR="00847F32" w:rsidRDefault="00000000">
      <w:r>
        <w:t>All contributors confirm that the above accurately reflects their contributions and that the relationship between degree requirements and publication has been discussed and agreed in advance.</w:t>
      </w:r>
    </w:p>
    <w:p w14:paraId="47CCF83E" w14:textId="77777777" w:rsidR="00847F32" w:rsidRDefault="00000000">
      <w:r>
        <w:t>Signatures:</w:t>
      </w:r>
    </w:p>
    <w:p w14:paraId="11A1A89A" w14:textId="77777777" w:rsidR="00F411C0" w:rsidRDefault="00F411C0" w:rsidP="00F411C0">
      <w:r>
        <w:t xml:space="preserve">Student: </w:t>
      </w:r>
      <w:r>
        <w:tab/>
        <w:t xml:space="preserve">__________________________________________ </w:t>
      </w:r>
      <w:r>
        <w:tab/>
        <w:t>Date: _______________________________</w:t>
      </w:r>
    </w:p>
    <w:p w14:paraId="01CDE441" w14:textId="77777777" w:rsidR="00F411C0" w:rsidRDefault="00F411C0" w:rsidP="00F411C0">
      <w:r>
        <w:t xml:space="preserve">Supervisor: </w:t>
      </w:r>
      <w:r>
        <w:tab/>
        <w:t xml:space="preserve">__________________________________________ </w:t>
      </w:r>
      <w:r>
        <w:tab/>
        <w:t>Date: _______________________________</w:t>
      </w:r>
    </w:p>
    <w:p w14:paraId="196B4850" w14:textId="6009FB53" w:rsidR="00847F32" w:rsidRDefault="00847F32"/>
    <w:sectPr w:rsidR="00847F32" w:rsidSect="006956A0">
      <w:headerReference w:type="firs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8A8E9" w14:textId="77777777" w:rsidR="000D0992" w:rsidRDefault="000D0992" w:rsidP="0072601A">
      <w:pPr>
        <w:spacing w:after="0" w:line="240" w:lineRule="auto"/>
      </w:pPr>
      <w:r>
        <w:separator/>
      </w:r>
    </w:p>
  </w:endnote>
  <w:endnote w:type="continuationSeparator" w:id="0">
    <w:p w14:paraId="55E2563B" w14:textId="77777777" w:rsidR="000D0992" w:rsidRDefault="000D0992" w:rsidP="00726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47B9" w14:textId="77777777" w:rsidR="000D0992" w:rsidRDefault="000D0992" w:rsidP="0072601A">
      <w:pPr>
        <w:spacing w:after="0" w:line="240" w:lineRule="auto"/>
      </w:pPr>
      <w:r>
        <w:separator/>
      </w:r>
    </w:p>
  </w:footnote>
  <w:footnote w:type="continuationSeparator" w:id="0">
    <w:p w14:paraId="591049B8" w14:textId="77777777" w:rsidR="000D0992" w:rsidRDefault="000D0992" w:rsidP="00726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E7C2" w14:textId="551FC5DA" w:rsidR="006956A0" w:rsidRDefault="005328A7" w:rsidP="006956A0">
    <w:pPr>
      <w:pStyle w:val="Heading1"/>
    </w:pPr>
    <w:r>
      <w:t xml:space="preserve">Model </w:t>
    </w:r>
    <w:r w:rsidR="006956A0">
      <w:t>Contribution Declaration Form (Student–Supervisor Context)</w:t>
    </w:r>
  </w:p>
  <w:p w14:paraId="4FB0BAE9" w14:textId="77777777" w:rsidR="006956A0" w:rsidRDefault="00695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0D7173"/>
    <w:multiLevelType w:val="hybridMultilevel"/>
    <w:tmpl w:val="F33E39C6"/>
    <w:lvl w:ilvl="0" w:tplc="86D879B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4F23"/>
    <w:multiLevelType w:val="hybridMultilevel"/>
    <w:tmpl w:val="757CA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9340A"/>
    <w:multiLevelType w:val="hybridMultilevel"/>
    <w:tmpl w:val="83248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690090">
    <w:abstractNumId w:val="8"/>
  </w:num>
  <w:num w:numId="2" w16cid:durableId="489059657">
    <w:abstractNumId w:val="6"/>
  </w:num>
  <w:num w:numId="3" w16cid:durableId="1168784484">
    <w:abstractNumId w:val="5"/>
  </w:num>
  <w:num w:numId="4" w16cid:durableId="6759076">
    <w:abstractNumId w:val="4"/>
  </w:num>
  <w:num w:numId="5" w16cid:durableId="787967585">
    <w:abstractNumId w:val="7"/>
  </w:num>
  <w:num w:numId="6" w16cid:durableId="1414281356">
    <w:abstractNumId w:val="3"/>
  </w:num>
  <w:num w:numId="7" w16cid:durableId="827750834">
    <w:abstractNumId w:val="2"/>
  </w:num>
  <w:num w:numId="8" w16cid:durableId="1492868251">
    <w:abstractNumId w:val="1"/>
  </w:num>
  <w:num w:numId="9" w16cid:durableId="1248348386">
    <w:abstractNumId w:val="0"/>
  </w:num>
  <w:num w:numId="10" w16cid:durableId="1521701121">
    <w:abstractNumId w:val="10"/>
  </w:num>
  <w:num w:numId="11" w16cid:durableId="2144618301">
    <w:abstractNumId w:val="9"/>
  </w:num>
  <w:num w:numId="12" w16cid:durableId="7062218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0992"/>
    <w:rsid w:val="00142AC3"/>
    <w:rsid w:val="0015074B"/>
    <w:rsid w:val="00155308"/>
    <w:rsid w:val="00164BC4"/>
    <w:rsid w:val="001859F7"/>
    <w:rsid w:val="0029639D"/>
    <w:rsid w:val="002B022A"/>
    <w:rsid w:val="002B584B"/>
    <w:rsid w:val="00326F90"/>
    <w:rsid w:val="0034437F"/>
    <w:rsid w:val="003753F0"/>
    <w:rsid w:val="003862C7"/>
    <w:rsid w:val="003C6A15"/>
    <w:rsid w:val="0040689E"/>
    <w:rsid w:val="005328A7"/>
    <w:rsid w:val="00595B8B"/>
    <w:rsid w:val="005F103E"/>
    <w:rsid w:val="006956A0"/>
    <w:rsid w:val="0072601A"/>
    <w:rsid w:val="0073651A"/>
    <w:rsid w:val="00842409"/>
    <w:rsid w:val="008441B4"/>
    <w:rsid w:val="00847F32"/>
    <w:rsid w:val="00881971"/>
    <w:rsid w:val="00A0678C"/>
    <w:rsid w:val="00A1251A"/>
    <w:rsid w:val="00A654C9"/>
    <w:rsid w:val="00AA1D8D"/>
    <w:rsid w:val="00B35DBE"/>
    <w:rsid w:val="00B47730"/>
    <w:rsid w:val="00B54D9D"/>
    <w:rsid w:val="00B8197B"/>
    <w:rsid w:val="00B87943"/>
    <w:rsid w:val="00B957E0"/>
    <w:rsid w:val="00C35FA7"/>
    <w:rsid w:val="00C61B2B"/>
    <w:rsid w:val="00CB0664"/>
    <w:rsid w:val="00DC0CB1"/>
    <w:rsid w:val="00E71099"/>
    <w:rsid w:val="00EC09DE"/>
    <w:rsid w:val="00F411C0"/>
    <w:rsid w:val="00FA1B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2D6D0EB"/>
  <w14:defaultImageDpi w14:val="300"/>
  <w15:docId w15:val="{A779F821-DFE8-4D43-AA15-CF96DA7B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 Mc Laughlin</cp:lastModifiedBy>
  <cp:revision>4</cp:revision>
  <cp:lastPrinted>2026-03-17T15:35:00Z</cp:lastPrinted>
  <dcterms:created xsi:type="dcterms:W3CDTF">2026-06-11T10:15:00Z</dcterms:created>
  <dcterms:modified xsi:type="dcterms:W3CDTF">2026-06-11T10:17:00Z</dcterms:modified>
  <cp:category/>
</cp:coreProperties>
</file>